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F792" w14:textId="77777777" w:rsidR="00FA67DD" w:rsidRDefault="001504A3">
      <w:pPr>
        <w:pStyle w:val="Judul"/>
      </w:pPr>
      <w:r>
        <w:t>TUGAS MANDIRI SISWA | SENIN 5 MEI 2025</w:t>
      </w:r>
    </w:p>
    <w:p w14:paraId="053A8DDC" w14:textId="77777777" w:rsidR="00FA67DD" w:rsidRDefault="001504A3">
      <w:pPr>
        <w:pStyle w:val="Judul1"/>
      </w:pPr>
      <w:r>
        <w:t>Lembar Wawancara</w:t>
      </w:r>
      <w:r>
        <w:br/>
        <w:t>(TOKOH INSPIRATIF PENDIDIKAN)</w:t>
      </w:r>
    </w:p>
    <w:p w14:paraId="3260E107" w14:textId="77777777" w:rsidR="00FA67DD" w:rsidRDefault="001504A3">
      <w:pPr>
        <w:pStyle w:val="Judul2"/>
      </w:pPr>
      <w:r>
        <w:t>A. Profil Tokoh Inspiratif</w:t>
      </w:r>
    </w:p>
    <w:tbl>
      <w:tblPr>
        <w:tblStyle w:val="KisiTabel"/>
        <w:tblW w:w="0" w:type="auto"/>
        <w:tblLook w:val="04A0" w:firstRow="1" w:lastRow="0" w:firstColumn="1" w:lastColumn="0" w:noHBand="0" w:noVBand="1"/>
      </w:tblPr>
      <w:tblGrid>
        <w:gridCol w:w="4320"/>
        <w:gridCol w:w="4320"/>
      </w:tblGrid>
      <w:tr w:rsidR="00FA67DD" w14:paraId="78294877" w14:textId="77777777">
        <w:tc>
          <w:tcPr>
            <w:tcW w:w="4320" w:type="dxa"/>
          </w:tcPr>
          <w:p w14:paraId="49A5948C" w14:textId="77777777" w:rsidR="00FA67DD" w:rsidRDefault="001504A3">
            <w:r>
              <w:t>Nama</w:t>
            </w:r>
          </w:p>
        </w:tc>
        <w:tc>
          <w:tcPr>
            <w:tcW w:w="4320" w:type="dxa"/>
          </w:tcPr>
          <w:p w14:paraId="704091E1" w14:textId="5F912B99" w:rsidR="00FA67DD" w:rsidRDefault="004D5DF1">
            <w:r>
              <w:t>Intan Budi Arifani, S.Pd</w:t>
            </w:r>
          </w:p>
        </w:tc>
      </w:tr>
      <w:tr w:rsidR="00FA67DD" w14:paraId="0D7DB905" w14:textId="77777777">
        <w:tc>
          <w:tcPr>
            <w:tcW w:w="4320" w:type="dxa"/>
          </w:tcPr>
          <w:p w14:paraId="62CDF471" w14:textId="77777777" w:rsidR="00FA67DD" w:rsidRDefault="001504A3">
            <w:r>
              <w:t>Alamat</w:t>
            </w:r>
          </w:p>
        </w:tc>
        <w:tc>
          <w:tcPr>
            <w:tcW w:w="4320" w:type="dxa"/>
          </w:tcPr>
          <w:p w14:paraId="12276C98" w14:textId="521A86A3" w:rsidR="00FA67DD" w:rsidRDefault="00F56ADC">
            <w:r>
              <w:t>Perumahan Graha Asri Rejosari 4 RT 2 RW 7, Gang Taqwa Blok B 16</w:t>
            </w:r>
          </w:p>
        </w:tc>
      </w:tr>
      <w:tr w:rsidR="00FA67DD" w14:paraId="2350935D" w14:textId="77777777">
        <w:tc>
          <w:tcPr>
            <w:tcW w:w="4320" w:type="dxa"/>
          </w:tcPr>
          <w:p w14:paraId="2B2FB854" w14:textId="77777777" w:rsidR="00FA67DD" w:rsidRDefault="001504A3">
            <w:r>
              <w:t>Jabatan di masyarakat</w:t>
            </w:r>
          </w:p>
        </w:tc>
        <w:tc>
          <w:tcPr>
            <w:tcW w:w="4320" w:type="dxa"/>
          </w:tcPr>
          <w:p w14:paraId="60BF3B3E" w14:textId="0DC766E5" w:rsidR="00FA67DD" w:rsidRDefault="009562DE">
            <w:r>
              <w:t>Guru SMK</w:t>
            </w:r>
          </w:p>
        </w:tc>
      </w:tr>
      <w:tr w:rsidR="00FA67DD" w14:paraId="4B87C46B" w14:textId="77777777">
        <w:tc>
          <w:tcPr>
            <w:tcW w:w="4320" w:type="dxa"/>
          </w:tcPr>
          <w:p w14:paraId="65322874" w14:textId="77777777" w:rsidR="00FA67DD" w:rsidRDefault="001504A3">
            <w:r>
              <w:t>Riwayat Pendidikan</w:t>
            </w:r>
          </w:p>
        </w:tc>
        <w:tc>
          <w:tcPr>
            <w:tcW w:w="4320" w:type="dxa"/>
          </w:tcPr>
          <w:p w14:paraId="7CA795CA" w14:textId="52888314" w:rsidR="00B709E9" w:rsidRDefault="00B709E9" w:rsidP="002A4F4E">
            <w:pPr>
              <w:pStyle w:val="DaftarParagraf"/>
              <w:numPr>
                <w:ilvl w:val="0"/>
                <w:numId w:val="13"/>
              </w:numPr>
            </w:pPr>
            <w:r>
              <w:t>SD N 2 Purwokerto Patebon</w:t>
            </w:r>
          </w:p>
          <w:p w14:paraId="3D2D0B1E" w14:textId="24F982B6" w:rsidR="00B709E9" w:rsidRDefault="00B709E9" w:rsidP="002A4F4E">
            <w:pPr>
              <w:pStyle w:val="DaftarParagraf"/>
              <w:numPr>
                <w:ilvl w:val="0"/>
                <w:numId w:val="13"/>
              </w:numPr>
            </w:pPr>
            <w:r>
              <w:t>SMP N 2 Kendal</w:t>
            </w:r>
          </w:p>
          <w:p w14:paraId="5BE8E924" w14:textId="7A9777E0" w:rsidR="00A5463D" w:rsidRDefault="00B709E9" w:rsidP="00414088">
            <w:pPr>
              <w:pStyle w:val="DaftarParagraf"/>
              <w:numPr>
                <w:ilvl w:val="0"/>
                <w:numId w:val="13"/>
              </w:numPr>
            </w:pPr>
            <w:r>
              <w:t>SMA N 1 Kendal</w:t>
            </w:r>
          </w:p>
          <w:p w14:paraId="6FBC5A7F" w14:textId="5EBBB678" w:rsidR="00FD0CB5" w:rsidRDefault="00A5463D" w:rsidP="00414088">
            <w:pPr>
              <w:pStyle w:val="DaftarParagraf"/>
              <w:numPr>
                <w:ilvl w:val="0"/>
                <w:numId w:val="14"/>
              </w:numPr>
            </w:pPr>
            <w:r>
              <w:t xml:space="preserve">Universitas Negeri Semarang (UNNES) </w:t>
            </w:r>
          </w:p>
          <w:p w14:paraId="5046E9E5" w14:textId="281204DB" w:rsidR="00265AA6" w:rsidRDefault="00A5463D" w:rsidP="0050009E">
            <w:pPr>
              <w:pStyle w:val="DaftarParagraf"/>
              <w:numPr>
                <w:ilvl w:val="0"/>
                <w:numId w:val="15"/>
              </w:numPr>
            </w:pPr>
            <w:r>
              <w:t>Pendidikan Seni Musik</w:t>
            </w:r>
          </w:p>
        </w:tc>
      </w:tr>
    </w:tbl>
    <w:p w14:paraId="328708A0" w14:textId="77777777" w:rsidR="00FA67DD" w:rsidRDefault="001504A3">
      <w:pPr>
        <w:pStyle w:val="Judul2"/>
      </w:pPr>
      <w:r>
        <w:t>B. Hasil Wawancara</w:t>
      </w:r>
    </w:p>
    <w:p w14:paraId="0162AE1B" w14:textId="77777777" w:rsidR="00FA67DD" w:rsidRDefault="001504A3">
      <w:pPr>
        <w:pStyle w:val="PoinDaftar"/>
      </w:pPr>
      <w:r>
        <w:t>Bagaimana makna pendidikan bagi beliau?</w:t>
      </w:r>
    </w:p>
    <w:p w14:paraId="36DE4C41" w14:textId="4CF743DB" w:rsidR="00FA67DD" w:rsidRDefault="00A101C0">
      <w:r>
        <w:t>Menurut Bu Intan, pendidikan itu sangat penting untuk masa depan seseorang. Dengan mengenyam pendidikan, pola pikir kita akan lebih baik dan visioner dalam menghadapi masa depan.</w:t>
      </w:r>
    </w:p>
    <w:p w14:paraId="092025D2" w14:textId="77777777" w:rsidR="00FA67DD" w:rsidRDefault="001504A3">
      <w:pPr>
        <w:pStyle w:val="PoinDaftar"/>
      </w:pPr>
      <w:r>
        <w:t>Pengalaman terbaik beliau semasa sekolah dulu?</w:t>
      </w:r>
    </w:p>
    <w:p w14:paraId="6A19366C" w14:textId="5C82FE52" w:rsidR="00FA67DD" w:rsidRDefault="00C56E3D">
      <w:r>
        <w:t>Bu Intan pernah menjadi juara menggambar saat SD. Saat SMP, beliau mengikuti lomba paduan suara dan seni musik, serta memenangkan penghargaan karena memiliki suara yang bagus. Saat SMA, Bu Intan mendapatkan banyak beasiswa karena bakat bermain piano dan kualitas vokalnya yang luar biasa. Beliau pun diterima kuliah di jurusan Seni Musik dan terus berjuang hingga berhasil.</w:t>
      </w:r>
    </w:p>
    <w:p w14:paraId="6449B276" w14:textId="77777777" w:rsidR="00FA67DD" w:rsidRDefault="001504A3">
      <w:pPr>
        <w:pStyle w:val="PoinDaftar"/>
      </w:pPr>
      <w:r>
        <w:t>Pengalaman kurang menyenangkan beliau semasa sekolah dulu</w:t>
      </w:r>
    </w:p>
    <w:p w14:paraId="19289923" w14:textId="09F20AB9" w:rsidR="00FA67DD" w:rsidRDefault="009C7BCC">
      <w:r>
        <w:t>Bu Intan sering mengalami bullying karena fisiknya, dari SD hingga kuliah. Namun, beliau tetap bertahan dan membuktikan diri melalui prestasi di bidang seni.</w:t>
      </w:r>
    </w:p>
    <w:p w14:paraId="45879AAC" w14:textId="77777777" w:rsidR="00FA67DD" w:rsidRDefault="001504A3">
      <w:pPr>
        <w:pStyle w:val="PoinDaftar"/>
      </w:pPr>
      <w:r>
        <w:t>Pesan beliau untuk pelajar SMK Bina Utama Kendal?</w:t>
      </w:r>
    </w:p>
    <w:p w14:paraId="267B721A" w14:textId="7F992DA8" w:rsidR="00A34AF5" w:rsidRDefault="00A34AF5" w:rsidP="00933777">
      <w:pPr>
        <w:pStyle w:val="DaftarParagraf"/>
        <w:numPr>
          <w:ilvl w:val="0"/>
          <w:numId w:val="10"/>
        </w:numPr>
      </w:pPr>
      <w:r>
        <w:t>Jangan pernah minder dengan kekurangan yang dimiliki.</w:t>
      </w:r>
    </w:p>
    <w:p w14:paraId="3804C05D" w14:textId="150202D9" w:rsidR="00A34AF5" w:rsidRDefault="00A34AF5" w:rsidP="00933777">
      <w:pPr>
        <w:pStyle w:val="DaftarParagraf"/>
        <w:numPr>
          <w:ilvl w:val="0"/>
          <w:numId w:val="10"/>
        </w:numPr>
      </w:pPr>
      <w:r>
        <w:t>Kita harus mencari dan menggali potensi diri sendiri.</w:t>
      </w:r>
    </w:p>
    <w:p w14:paraId="4C413362" w14:textId="144BB953" w:rsidR="00A34AF5" w:rsidRDefault="00A34AF5" w:rsidP="00933777">
      <w:pPr>
        <w:pStyle w:val="DaftarParagraf"/>
        <w:numPr>
          <w:ilvl w:val="0"/>
          <w:numId w:val="10"/>
        </w:numPr>
      </w:pPr>
      <w:r>
        <w:t>Jangan jadikan kekurangan sebagai penghambat motivasi.</w:t>
      </w:r>
    </w:p>
    <w:p w14:paraId="7C5D21F8" w14:textId="4961F4F8" w:rsidR="00A34AF5" w:rsidRDefault="00A34AF5" w:rsidP="00A34AF5">
      <w:pPr>
        <w:pStyle w:val="DaftarParagraf"/>
        <w:numPr>
          <w:ilvl w:val="0"/>
          <w:numId w:val="10"/>
        </w:numPr>
      </w:pPr>
      <w:r>
        <w:t>Hal yang kita sukai bisa menjadi sumber motivasi terbesar.</w:t>
      </w:r>
    </w:p>
    <w:p w14:paraId="60BB8464" w14:textId="77777777" w:rsidR="00FA67DD" w:rsidRDefault="001504A3">
      <w:pPr>
        <w:pStyle w:val="Judul2"/>
      </w:pPr>
      <w:r>
        <w:t>Dokumentasi Wawancara</w:t>
      </w:r>
    </w:p>
    <w:p w14:paraId="14D2DACE" w14:textId="07FF6D26" w:rsidR="00FA67DD" w:rsidRDefault="00DE42BB">
      <w:r>
        <w:rPr>
          <w:noProof/>
        </w:rPr>
        <w:drawing>
          <wp:anchor distT="0" distB="0" distL="114300" distR="114300" simplePos="0" relativeHeight="251659264" behindDoc="0" locked="0" layoutInCell="1" allowOverlap="1" wp14:anchorId="7267286A" wp14:editId="550B742A">
            <wp:simplePos x="0" y="0"/>
            <wp:positionH relativeFrom="column">
              <wp:posOffset>-762000</wp:posOffset>
            </wp:positionH>
            <wp:positionV relativeFrom="paragraph">
              <wp:posOffset>219075</wp:posOffset>
            </wp:positionV>
            <wp:extent cx="6574790" cy="3188970"/>
            <wp:effectExtent l="0" t="0" r="0" b="0"/>
            <wp:wrapTopAndBottom/>
            <wp:docPr id="62060093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938" name="Gambar 620600938"/>
                    <pic:cNvPicPr/>
                  </pic:nvPicPr>
                  <pic:blipFill>
                    <a:blip r:embed="rId6"/>
                    <a:stretch>
                      <a:fillRect/>
                    </a:stretch>
                  </pic:blipFill>
                  <pic:spPr>
                    <a:xfrm>
                      <a:off x="0" y="0"/>
                      <a:ext cx="6574790" cy="3188970"/>
                    </a:xfrm>
                    <a:prstGeom prst="rect">
                      <a:avLst/>
                    </a:prstGeom>
                  </pic:spPr>
                </pic:pic>
              </a:graphicData>
            </a:graphic>
            <wp14:sizeRelH relativeFrom="margin">
              <wp14:pctWidth>0</wp14:pctWidth>
            </wp14:sizeRelH>
            <wp14:sizeRelV relativeFrom="margin">
              <wp14:pctHeight>0</wp14:pctHeight>
            </wp14:sizeRelV>
          </wp:anchor>
        </w:drawing>
      </w:r>
      <w:r w:rsidR="001504A3">
        <w:br/>
      </w:r>
      <w:r w:rsidR="001504A3">
        <w:br/>
      </w:r>
    </w:p>
    <w:p w14:paraId="7820C894" w14:textId="77777777" w:rsidR="00FA67DD" w:rsidRDefault="001504A3">
      <w:r>
        <w:t>Setelah wawancara ini saya termotivasi untuk :</w:t>
      </w:r>
    </w:p>
    <w:p w14:paraId="5282745F" w14:textId="7343EA0F" w:rsidR="009D4969" w:rsidRDefault="009D4969" w:rsidP="009D4969">
      <w:pPr>
        <w:pStyle w:val="DaftarParagraf"/>
        <w:numPr>
          <w:ilvl w:val="0"/>
          <w:numId w:val="11"/>
        </w:numPr>
      </w:pPr>
      <w:r>
        <w:t>Tidak menyerah meski menghadapi ejekan atau kekurangan diri.</w:t>
      </w:r>
    </w:p>
    <w:p w14:paraId="6556CC27" w14:textId="07881A05" w:rsidR="009D4969" w:rsidRDefault="009D4969" w:rsidP="009D4969">
      <w:pPr>
        <w:pStyle w:val="DaftarParagraf"/>
        <w:numPr>
          <w:ilvl w:val="0"/>
          <w:numId w:val="11"/>
        </w:numPr>
      </w:pPr>
      <w:r>
        <w:t>Menggali dan mengembangkan bakat yang saya miliki.</w:t>
      </w:r>
    </w:p>
    <w:p w14:paraId="1C2E9FF9" w14:textId="3D85EC55" w:rsidR="009D4969" w:rsidRDefault="009D4969" w:rsidP="009D4969">
      <w:pPr>
        <w:pStyle w:val="DaftarParagraf"/>
        <w:numPr>
          <w:ilvl w:val="0"/>
          <w:numId w:val="11"/>
        </w:numPr>
      </w:pPr>
      <w:r>
        <w:t>Semangat belajar agar masa depan saya lebih baik.</w:t>
      </w:r>
    </w:p>
    <w:p w14:paraId="43BBDDDC" w14:textId="6EC3584E" w:rsidR="009D4969" w:rsidRDefault="009D4969" w:rsidP="009D4969">
      <w:pPr>
        <w:pStyle w:val="DaftarParagraf"/>
        <w:numPr>
          <w:ilvl w:val="0"/>
          <w:numId w:val="11"/>
        </w:numPr>
      </w:pPr>
      <w:r>
        <w:t>Menjadikan hal yang saya sukai sebagai motivasi untuk berkembang.</w:t>
      </w:r>
    </w:p>
    <w:p w14:paraId="269DE8FA" w14:textId="0D4FA679" w:rsidR="00FA67DD" w:rsidRDefault="001504A3">
      <w:r>
        <w:br/>
        <w:t xml:space="preserve">Nama Siswa     : </w:t>
      </w:r>
      <w:r w:rsidR="003E6EF7">
        <w:rPr>
          <w:b/>
          <w:bCs/>
        </w:rPr>
        <w:t>EGA BINTANG RAMA</w:t>
      </w:r>
      <w:r w:rsidR="003E6EF7">
        <w:t>DHANI</w:t>
      </w:r>
      <w:r w:rsidR="00382198">
        <w:t xml:space="preserve"> </w:t>
      </w:r>
      <w:r>
        <w:t xml:space="preserve">&amp; </w:t>
      </w:r>
      <w:r w:rsidR="001C6DB8">
        <w:t>FARID FAISAL</w:t>
      </w:r>
    </w:p>
    <w:p w14:paraId="12FF96A4" w14:textId="252DE2FC" w:rsidR="00FA67DD" w:rsidRPr="00091F15" w:rsidRDefault="001504A3">
      <w:pPr>
        <w:rPr>
          <w:b/>
          <w:bCs/>
        </w:rPr>
      </w:pPr>
      <w:r>
        <w:t xml:space="preserve">Kelas          : </w:t>
      </w:r>
      <w:r w:rsidR="00091F15">
        <w:t>X TJKT 1</w:t>
      </w:r>
    </w:p>
    <w:p w14:paraId="05E20385" w14:textId="1C74D7FC" w:rsidR="00FA67DD" w:rsidRDefault="001504A3" w:rsidP="0078720B">
      <w:pPr>
        <w:rPr>
          <w:b/>
          <w:bCs/>
        </w:rPr>
      </w:pPr>
      <w:r>
        <w:t xml:space="preserve">Nama Wali Kelas: </w:t>
      </w:r>
      <w:r w:rsidR="00F2464B">
        <w:rPr>
          <w:b/>
          <w:bCs/>
        </w:rPr>
        <w:t>ANA MARWANI</w:t>
      </w:r>
      <w:r w:rsidR="00F33725">
        <w:rPr>
          <w:b/>
          <w:bCs/>
        </w:rPr>
        <w:t>, S.</w:t>
      </w:r>
      <w:r w:rsidR="00B03EAF">
        <w:rPr>
          <w:b/>
          <w:bCs/>
        </w:rPr>
        <w:t xml:space="preserve"> Pd</w:t>
      </w:r>
    </w:p>
    <w:p w14:paraId="0175B476" w14:textId="77777777" w:rsidR="001D1B23" w:rsidRDefault="001D1B23" w:rsidP="0078720B">
      <w:pPr>
        <w:rPr>
          <w:b/>
          <w:bCs/>
        </w:rPr>
      </w:pPr>
    </w:p>
    <w:p w14:paraId="369A8A20" w14:textId="066B4C14" w:rsidR="00BD030B" w:rsidRDefault="00AF3474" w:rsidP="0078720B">
      <w:pPr>
        <w:rPr>
          <w:b/>
          <w:bCs/>
        </w:rPr>
      </w:pPr>
      <w:r>
        <w:rPr>
          <w:b/>
          <w:bCs/>
        </w:rPr>
        <w:t>Tanda Tangan</w:t>
      </w:r>
    </w:p>
    <w:p w14:paraId="37257D68" w14:textId="5298E6EF" w:rsidR="00AF3474" w:rsidRPr="001D1B23" w:rsidRDefault="00675FD9" w:rsidP="0078720B">
      <w:pPr>
        <w:rPr>
          <w:b/>
          <w:bCs/>
        </w:rPr>
      </w:pPr>
      <w:r>
        <w:rPr>
          <w:b/>
          <w:bCs/>
          <w:noProof/>
        </w:rPr>
        <mc:AlternateContent>
          <mc:Choice Requires="wpi">
            <w:drawing>
              <wp:anchor distT="0" distB="0" distL="114300" distR="114300" simplePos="0" relativeHeight="251660288" behindDoc="0" locked="0" layoutInCell="1" allowOverlap="1" wp14:anchorId="4EE03FC8" wp14:editId="0C1EE38C">
                <wp:simplePos x="0" y="0"/>
                <wp:positionH relativeFrom="column">
                  <wp:posOffset>-215884</wp:posOffset>
                </wp:positionH>
                <wp:positionV relativeFrom="paragraph">
                  <wp:posOffset>43822</wp:posOffset>
                </wp:positionV>
                <wp:extent cx="1457640" cy="1051560"/>
                <wp:effectExtent l="57150" t="38100" r="0" b="53340"/>
                <wp:wrapNone/>
                <wp:docPr id="920288189" name="Tinta 8"/>
                <wp:cNvGraphicFramePr/>
                <a:graphic xmlns:a="http://schemas.openxmlformats.org/drawingml/2006/main">
                  <a:graphicData uri="http://schemas.microsoft.com/office/word/2010/wordprocessingInk">
                    <w14:contentPart bwMode="auto" r:id="rId7">
                      <w14:nvContentPartPr>
                        <w14:cNvContentPartPr/>
                      </w14:nvContentPartPr>
                      <w14:xfrm>
                        <a:off x="0" y="0"/>
                        <a:ext cx="1457640" cy="1051560"/>
                      </w14:xfrm>
                    </w14:contentPart>
                  </a:graphicData>
                </a:graphic>
              </wp:anchor>
            </w:drawing>
          </mc:Choice>
          <mc:Fallback>
            <w:pict>
              <v:shapetype w14:anchorId="5A9E99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 o:spid="_x0000_s1026" type="#_x0000_t75" style="position:absolute;margin-left:-17.7pt;margin-top:2.75pt;width:116.15pt;height:84.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">
                <v:imagedata r:id="rId8" o:title=""/>
              </v:shape>
            </w:pict>
          </mc:Fallback>
        </mc:AlternateContent>
      </w:r>
    </w:p>
    <w:sectPr w:rsidR="00AF3474" w:rsidRPr="001D1B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abstractNum w:abstractNumId="9" w15:restartNumberingAfterBreak="0">
    <w:nsid w:val="0AA041A2"/>
    <w:multiLevelType w:val="hybridMultilevel"/>
    <w:tmpl w:val="476C842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4A11AB7"/>
    <w:multiLevelType w:val="hybridMultilevel"/>
    <w:tmpl w:val="47A8800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6938BE"/>
    <w:multiLevelType w:val="hybridMultilevel"/>
    <w:tmpl w:val="2512A1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CBD1162"/>
    <w:multiLevelType w:val="hybridMultilevel"/>
    <w:tmpl w:val="B762B99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912D7E"/>
    <w:multiLevelType w:val="hybridMultilevel"/>
    <w:tmpl w:val="E33ADE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1D45285"/>
    <w:multiLevelType w:val="hybridMultilevel"/>
    <w:tmpl w:val="EE9093B8"/>
    <w:lvl w:ilvl="0" w:tplc="04210001">
      <w:start w:val="1"/>
      <w:numFmt w:val="bullet"/>
      <w:lvlText w:val=""/>
      <w:lvlJc w:val="left"/>
      <w:pPr>
        <w:ind w:left="771" w:hanging="360"/>
      </w:pPr>
      <w:rPr>
        <w:rFonts w:ascii="Symbol" w:hAnsi="Symbol" w:hint="default"/>
      </w:rPr>
    </w:lvl>
    <w:lvl w:ilvl="1" w:tplc="04210003" w:tentative="1">
      <w:start w:val="1"/>
      <w:numFmt w:val="bullet"/>
      <w:lvlText w:val="o"/>
      <w:lvlJc w:val="left"/>
      <w:pPr>
        <w:ind w:left="1491" w:hanging="360"/>
      </w:pPr>
      <w:rPr>
        <w:rFonts w:ascii="Courier New" w:hAnsi="Courier New" w:cs="Courier New" w:hint="default"/>
      </w:rPr>
    </w:lvl>
    <w:lvl w:ilvl="2" w:tplc="04210005" w:tentative="1">
      <w:start w:val="1"/>
      <w:numFmt w:val="bullet"/>
      <w:lvlText w:val=""/>
      <w:lvlJc w:val="left"/>
      <w:pPr>
        <w:ind w:left="2211" w:hanging="360"/>
      </w:pPr>
      <w:rPr>
        <w:rFonts w:ascii="Wingdings" w:hAnsi="Wingdings" w:hint="default"/>
      </w:rPr>
    </w:lvl>
    <w:lvl w:ilvl="3" w:tplc="04210001" w:tentative="1">
      <w:start w:val="1"/>
      <w:numFmt w:val="bullet"/>
      <w:lvlText w:val=""/>
      <w:lvlJc w:val="left"/>
      <w:pPr>
        <w:ind w:left="2931" w:hanging="360"/>
      </w:pPr>
      <w:rPr>
        <w:rFonts w:ascii="Symbol" w:hAnsi="Symbol" w:hint="default"/>
      </w:rPr>
    </w:lvl>
    <w:lvl w:ilvl="4" w:tplc="04210003" w:tentative="1">
      <w:start w:val="1"/>
      <w:numFmt w:val="bullet"/>
      <w:lvlText w:val="o"/>
      <w:lvlJc w:val="left"/>
      <w:pPr>
        <w:ind w:left="3651" w:hanging="360"/>
      </w:pPr>
      <w:rPr>
        <w:rFonts w:ascii="Courier New" w:hAnsi="Courier New" w:cs="Courier New" w:hint="default"/>
      </w:rPr>
    </w:lvl>
    <w:lvl w:ilvl="5" w:tplc="04210005" w:tentative="1">
      <w:start w:val="1"/>
      <w:numFmt w:val="bullet"/>
      <w:lvlText w:val=""/>
      <w:lvlJc w:val="left"/>
      <w:pPr>
        <w:ind w:left="4371" w:hanging="360"/>
      </w:pPr>
      <w:rPr>
        <w:rFonts w:ascii="Wingdings" w:hAnsi="Wingdings" w:hint="default"/>
      </w:rPr>
    </w:lvl>
    <w:lvl w:ilvl="6" w:tplc="04210001" w:tentative="1">
      <w:start w:val="1"/>
      <w:numFmt w:val="bullet"/>
      <w:lvlText w:val=""/>
      <w:lvlJc w:val="left"/>
      <w:pPr>
        <w:ind w:left="5091" w:hanging="360"/>
      </w:pPr>
      <w:rPr>
        <w:rFonts w:ascii="Symbol" w:hAnsi="Symbol" w:hint="default"/>
      </w:rPr>
    </w:lvl>
    <w:lvl w:ilvl="7" w:tplc="04210003" w:tentative="1">
      <w:start w:val="1"/>
      <w:numFmt w:val="bullet"/>
      <w:lvlText w:val="o"/>
      <w:lvlJc w:val="left"/>
      <w:pPr>
        <w:ind w:left="5811" w:hanging="360"/>
      </w:pPr>
      <w:rPr>
        <w:rFonts w:ascii="Courier New" w:hAnsi="Courier New" w:cs="Courier New" w:hint="default"/>
      </w:rPr>
    </w:lvl>
    <w:lvl w:ilvl="8" w:tplc="04210005" w:tentative="1">
      <w:start w:val="1"/>
      <w:numFmt w:val="bullet"/>
      <w:lvlText w:val=""/>
      <w:lvlJc w:val="left"/>
      <w:pPr>
        <w:ind w:left="6531" w:hanging="360"/>
      </w:pPr>
      <w:rPr>
        <w:rFonts w:ascii="Wingdings" w:hAnsi="Wingdings" w:hint="default"/>
      </w:rPr>
    </w:lvl>
  </w:abstractNum>
  <w:num w:numId="1" w16cid:durableId="391390223">
    <w:abstractNumId w:val="8"/>
  </w:num>
  <w:num w:numId="2" w16cid:durableId="1332292668">
    <w:abstractNumId w:val="6"/>
  </w:num>
  <w:num w:numId="3" w16cid:durableId="1753507895">
    <w:abstractNumId w:val="5"/>
  </w:num>
  <w:num w:numId="4" w16cid:durableId="1959985861">
    <w:abstractNumId w:val="4"/>
  </w:num>
  <w:num w:numId="5" w16cid:durableId="264507548">
    <w:abstractNumId w:val="7"/>
  </w:num>
  <w:num w:numId="6" w16cid:durableId="907617100">
    <w:abstractNumId w:val="3"/>
  </w:num>
  <w:num w:numId="7" w16cid:durableId="493760252">
    <w:abstractNumId w:val="2"/>
  </w:num>
  <w:num w:numId="8" w16cid:durableId="2013795524">
    <w:abstractNumId w:val="1"/>
  </w:num>
  <w:num w:numId="9" w16cid:durableId="1995260065">
    <w:abstractNumId w:val="0"/>
  </w:num>
  <w:num w:numId="10" w16cid:durableId="329673108">
    <w:abstractNumId w:val="10"/>
  </w:num>
  <w:num w:numId="11" w16cid:durableId="586423292">
    <w:abstractNumId w:val="12"/>
  </w:num>
  <w:num w:numId="12" w16cid:durableId="1031610216">
    <w:abstractNumId w:val="9"/>
  </w:num>
  <w:num w:numId="13" w16cid:durableId="1258103153">
    <w:abstractNumId w:val="11"/>
  </w:num>
  <w:num w:numId="14" w16cid:durableId="1964532140">
    <w:abstractNumId w:val="13"/>
  </w:num>
  <w:num w:numId="15" w16cid:durableId="1044139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9C9"/>
    <w:rsid w:val="00091F15"/>
    <w:rsid w:val="000D29AB"/>
    <w:rsid w:val="001504A3"/>
    <w:rsid w:val="0015074B"/>
    <w:rsid w:val="001C6DB8"/>
    <w:rsid w:val="001D1B23"/>
    <w:rsid w:val="002444AE"/>
    <w:rsid w:val="00265AA6"/>
    <w:rsid w:val="0029639D"/>
    <w:rsid w:val="002A4F4E"/>
    <w:rsid w:val="00326F90"/>
    <w:rsid w:val="00382198"/>
    <w:rsid w:val="003E6EF7"/>
    <w:rsid w:val="00414088"/>
    <w:rsid w:val="00442B51"/>
    <w:rsid w:val="004D5DF1"/>
    <w:rsid w:val="0050009E"/>
    <w:rsid w:val="0066638B"/>
    <w:rsid w:val="00675FD9"/>
    <w:rsid w:val="0078720B"/>
    <w:rsid w:val="00884451"/>
    <w:rsid w:val="008F7415"/>
    <w:rsid w:val="00911246"/>
    <w:rsid w:val="00933777"/>
    <w:rsid w:val="009562DE"/>
    <w:rsid w:val="009C7BCC"/>
    <w:rsid w:val="009D4969"/>
    <w:rsid w:val="00A101C0"/>
    <w:rsid w:val="00A34AF5"/>
    <w:rsid w:val="00A5463D"/>
    <w:rsid w:val="00A71959"/>
    <w:rsid w:val="00AA1D8D"/>
    <w:rsid w:val="00AF3474"/>
    <w:rsid w:val="00B03EAF"/>
    <w:rsid w:val="00B1260B"/>
    <w:rsid w:val="00B34A2B"/>
    <w:rsid w:val="00B47730"/>
    <w:rsid w:val="00B709E9"/>
    <w:rsid w:val="00BA1EC0"/>
    <w:rsid w:val="00BA5022"/>
    <w:rsid w:val="00BD030B"/>
    <w:rsid w:val="00C56E3D"/>
    <w:rsid w:val="00C57E37"/>
    <w:rsid w:val="00CB0664"/>
    <w:rsid w:val="00DA266A"/>
    <w:rsid w:val="00DE42BB"/>
    <w:rsid w:val="00E32168"/>
    <w:rsid w:val="00E951AA"/>
    <w:rsid w:val="00EF611C"/>
    <w:rsid w:val="00F068C5"/>
    <w:rsid w:val="00F2464B"/>
    <w:rsid w:val="00F33725"/>
    <w:rsid w:val="00F56ADC"/>
    <w:rsid w:val="00FA67DD"/>
    <w:rsid w:val="00FC693F"/>
    <w:rsid w:val="00FD0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4A65D"/>
  <w14:defaultImageDpi w14:val="300"/>
  <w15:docId w15:val="{5E6EB898-3A03-0249-88AD-883F907B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Judul1">
    <w:name w:val="heading 1"/>
    <w:basedOn w:val="Normal"/>
    <w:next w:val="Normal"/>
    <w:link w:val="Judul1K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line="240" w:lineRule="auto"/>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line="240" w:lineRule="auto"/>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FC693F"/>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semiHidden/>
    <w:unhideWhenUsed/>
    <w:qFormat/>
    <w:rsid w:val="00FC693F"/>
    <w:pPr>
      <w:outlineLvl w:val="9"/>
    </w:pPr>
  </w:style>
  <w:style w:type="table" w:styleId="KisiTabe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tyles" Target="styles.xml" /><Relationship Id="rId7" Type="http://schemas.openxmlformats.org/officeDocument/2006/relationships/customXml" Target="ink/ink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5T14:28:05.685"/>
    </inkml:context>
    <inkml:brush xml:id="br0">
      <inkml:brushProperty name="width" value="0.04998" units="cm"/>
      <inkml:brushProperty name="height" value="0.04998" units="cm"/>
    </inkml:brush>
  </inkml:definitions>
  <inkml:trace contextRef="#ctx0" brushRef="#br0">1875 1,'0'14,"0"1,0-11,0 35,0 34,0-50,-14 27,14 38,0-63,-15 52,0 54,11-94,-6 43,10 37,0-83,0 49,14 33,-9-82,-24 34,19 49,0-83,-15 49,15 48,0-91,-14 37,-1 69,11-106,-7 22,11 55,0-83,-29 34,15 34,10-73,-22 15,12 43,10-62,-21 23,10 25,11-54,-21 6,-4 34,21-43,-13-3,6 16,11-21,-21-1,-4 22,21-21,-28-16,7 22,21-10,1-8,-8 4,12 0,-52-14,-32-1,62 11,-53-36,-24 11,74 21,-46-42,-13-9,63 44,-40-43,-9-15,53 54,-33-34,-5-20,42 53,-12-48,-1-5,21 53,1-62,7-35,0 85,15-82,43-32,-41 105,39-93,61-55,-87 140,42-63,45-19,-86 95,25-16,46 8,-73 32,30-5,43 17,-74 0,17 0,13 44,-41-32,10-9,2 40,-20-30,85 62,51 56,-105-95,37 30,54 51,-93-84,41 36,67 63,-105-96,20 15,56 22,-84-52,22 2,17 6,-52-21,19-1,34 7,-52-9,2-10,20 5,-30 0,-11 0,27 0,-21 0,-1 0,7 0,-10 0,-22-14,3-1,1 15,10 0,-22-14,-3 14,21 0,-28-15,7 30,21-12,-42-6,-9 17,43-10,-70-8,-45 33,96-21,-134-1,-79 7,179-10,-96-8,-68 4,170 0,-93-29,-19 0,126 21,-77-13,-35 6,118 11,-60-21,1 11,73 9,-44-20,15 11,42 10,-27-7,14 11,21 0,-42-14,-9 14,43 0,-11-15,-3 15,22 0,-13 0,-8 0,21 0,2-15,-2 8,45-15,36-7,-53 21,164-86,122-37,-220 94,33 1,56-8,-127 32,137-35,92-11,-197 41,88-10,95 13,-191 10,90-21,56 25,-156 0,66-15,47 15,-127 0,35-15,34 15,-84 0,7-14,33 14,-54 0,6-15,4 30,-21-11,-1-8,22 4,-21 0,-2 14,-6 1,-14-15,-15-15,-1 15,22 0,-42-29,-23-15,62 38,-65-46,-12 8,60 30,-31-30,0 0,43 32,-26-34,-2 2,31 31,-18-32,17 15,10 22,-22-13,12-8,10 21,-7-13,-3-8,10 21,-7-13,-3 6,10 11,-7-7,4 4,-1 29,8-7,0-11,-14 65,14 62,0-94,0 130,29 110,-21-199,-1 92,7 93,-10-191,-8 104,4 87,0-190,0 58,0 73,0-148,0 49,29 41,-21-107,-16 24,8 10,0-53,0-11,0 20,0-21,0-1,0-5,-14-48,14-12,0 42,-29-71,-15-44,31 94,-33-57,-27-23,53 84,-62-80,-20-18,74 94,-90-72,-57-22,127 95,-108-45,-78-7,169 64,-88-25,-52 20,149 21,-48 2,-13 35,84-21,-21-16,24 37,22-21,-13-16,7 23,10-11,8 6,-4 5,0-11,14 6,15 5,-21-11,57 7,67 18,-96-21,205-45,153 7,-286 22,-12-13,35 7,-95 10,162-22,79-3,-201 21,82 2,60 6,-157 0,68 0,46 14,-125-10,61-8,35 19,-107-11,24-8,39 18,-74-10,17-8,13 4,-42 0,27 0,15 0,-42 0,26 0,17 0,-46 0,-26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Ega Bintang</cp:lastModifiedBy>
  <cp:revision>2</cp:revision>
  <dcterms:created xsi:type="dcterms:W3CDTF">2025-05-05T14:33:00Z</dcterms:created>
  <dcterms:modified xsi:type="dcterms:W3CDTF">2025-05-05T14:33:00Z</dcterms:modified>
  <cp:category/>
</cp:coreProperties>
</file>